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66E" w:rsidP="6FAF7D56" w:rsidRDefault="00D4566E" w14:paraId="0D76A5E4" w14:textId="77777777">
      <w:pPr>
        <w:spacing w:line="360" w:lineRule="auto"/>
        <w:jc w:val="center"/>
        <w:rPr>
          <w:b w:val="1"/>
          <w:bCs w:val="1"/>
          <w:sz w:val="28"/>
          <w:szCs w:val="28"/>
        </w:rPr>
      </w:pPr>
    </w:p>
    <w:p w:rsidR="00D4566E" w:rsidP="6FAF7D56" w:rsidRDefault="00D4566E" w14:paraId="2655B052" w14:textId="72CEE141">
      <w:pPr>
        <w:pStyle w:val="Normal"/>
        <w:spacing w:line="360" w:lineRule="auto"/>
        <w:jc w:val="center"/>
        <w:rPr>
          <w:b w:val="1"/>
          <w:bCs w:val="1"/>
          <w:sz w:val="28"/>
          <w:szCs w:val="28"/>
        </w:rPr>
      </w:pPr>
    </w:p>
    <w:p w:rsidR="00D4566E" w:rsidP="6FAF7D56" w:rsidRDefault="00D4566E" w14:paraId="5911EBC8" w14:textId="796432E5">
      <w:pPr>
        <w:spacing w:line="360" w:lineRule="auto"/>
        <w:jc w:val="center"/>
      </w:pPr>
      <w:r w:rsidRPr="3493DCA4" w:rsidR="6673A167">
        <w:rPr>
          <w:b w:val="1"/>
          <w:bCs w:val="1"/>
          <w:sz w:val="28"/>
          <w:szCs w:val="28"/>
        </w:rPr>
        <w:t>(</w:t>
      </w:r>
      <w:r w:rsidRPr="3493DCA4" w:rsidR="6673A167">
        <w:rPr>
          <w:b w:val="1"/>
          <w:bCs w:val="1"/>
          <w:sz w:val="28"/>
          <w:szCs w:val="28"/>
        </w:rPr>
        <w:t xml:space="preserve">Capa </w:t>
      </w:r>
      <w:r w:rsidRPr="3493DCA4" w:rsidR="43DA87E9">
        <w:rPr>
          <w:b w:val="1"/>
          <w:bCs w:val="1"/>
          <w:sz w:val="28"/>
          <w:szCs w:val="28"/>
        </w:rPr>
        <w:t>OPCIONAL</w:t>
      </w:r>
      <w:r w:rsidRPr="3493DCA4" w:rsidR="6673A167">
        <w:rPr>
          <w:b w:val="1"/>
          <w:bCs w:val="1"/>
          <w:sz w:val="28"/>
          <w:szCs w:val="28"/>
        </w:rPr>
        <w:t>)</w:t>
      </w:r>
    </w:p>
    <w:p w:rsidR="20DC58F7" w:rsidP="7A1BC11D" w:rsidRDefault="20DC58F7" w14:paraId="41C0C211" w14:textId="25727678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1BC11D" w:rsidR="20DC58F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[</w:t>
      </w:r>
      <w:r w:rsidRPr="7A1BC11D" w:rsidR="480D21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Caso acrescentada, será considerada como uma página adicional e computada no limite de</w:t>
      </w:r>
      <w:r w:rsidRPr="7A1BC11D" w:rsidR="0818C79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A1BC11D" w:rsidR="480D21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páginas</w:t>
      </w:r>
      <w:r w:rsidRPr="7A1BC11D" w:rsidR="20F7AD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 de 8 a</w:t>
      </w:r>
      <w:r w:rsidRPr="7A1BC11D" w:rsidR="02B14EF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A1BC11D" w:rsidR="20F7ADA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12</w:t>
      </w:r>
      <w:r w:rsidRPr="7A1BC11D" w:rsidR="480D211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  <w:r w:rsidRPr="7A1BC11D" w:rsidR="20DC58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]</w:t>
      </w:r>
    </w:p>
    <w:p w:rsidRPr="000E0C1D" w:rsidR="00B272AF" w:rsidP="6FAF7D56" w:rsidRDefault="00000000" w14:paraId="4C4F5DD9" w14:textId="1B2ED823">
      <w:pPr>
        <w:spacing w:line="360" w:lineRule="auto"/>
        <w:jc w:val="center"/>
      </w:pPr>
      <w:r w:rsidRPr="7A1BC11D" w:rsidR="68533A6A">
        <w:rPr>
          <w:b w:val="1"/>
          <w:bCs w:val="1"/>
          <w:sz w:val="28"/>
          <w:szCs w:val="28"/>
        </w:rPr>
        <w:t>TÍTULO DO TRABALHO</w:t>
      </w:r>
      <w:r>
        <w:br/>
      </w:r>
      <w:r w:rsidRPr="7A1BC11D" w:rsidR="68533A6A">
        <w:rPr>
          <w:b w:val="1"/>
          <w:bCs w:val="1"/>
          <w:sz w:val="28"/>
          <w:szCs w:val="28"/>
        </w:rPr>
        <w:t>(Subtítulo, se houver)</w:t>
      </w:r>
    </w:p>
    <w:p w:rsidR="26D26A65" w:rsidP="7A1BC11D" w:rsidRDefault="26D26A65" w14:paraId="05B4AF7D" w14:textId="7F509B77">
      <w:pPr>
        <w:spacing w:line="360" w:lineRule="auto"/>
        <w:jc w:val="center"/>
      </w:pPr>
      <w:r w:rsidRPr="7A1BC11D" w:rsidR="26D26A65">
        <w:rPr>
          <w:b w:val="0"/>
          <w:bCs w:val="0"/>
          <w:sz w:val="24"/>
          <w:szCs w:val="24"/>
        </w:rPr>
        <w:t>[O título deve refletir com clareza e objetividade o conteúdo central da proposta apresentada.]</w:t>
      </w:r>
    </w:p>
    <w:p w:rsidR="00D4566E" w:rsidP="6FAF7D56" w:rsidRDefault="00D4566E" w14:paraId="560B488C" w14:textId="77777777">
      <w:pPr>
        <w:spacing w:line="360" w:lineRule="auto"/>
        <w:jc w:val="center"/>
      </w:pPr>
    </w:p>
    <w:p w:rsidRPr="00FE2BBF" w:rsidR="00D4566E" w:rsidP="6FAF7D56" w:rsidRDefault="002F2FE4" w14:paraId="1612BA88" w14:textId="5C94983A">
      <w:pPr>
        <w:spacing w:line="360" w:lineRule="auto"/>
        <w:jc w:val="center"/>
        <w:rPr>
          <w:lang w:val="pt-BR"/>
        </w:rPr>
      </w:pPr>
      <w:r w:rsidR="08953759">
        <w:rPr/>
        <w:t>[</w:t>
      </w:r>
      <w:r w:rsidRPr="3493DCA4" w:rsidR="75BED70E">
        <w:rPr>
          <w:lang w:val="pt-BR"/>
        </w:rPr>
        <w:t xml:space="preserve">Indicar apenas Unidade e Órgão. </w:t>
      </w:r>
      <w:r w:rsidRPr="3493DCA4" w:rsidR="75BED70E">
        <w:rPr>
          <w:b w:val="1"/>
          <w:bCs w:val="1"/>
          <w:lang w:val="pt-BR"/>
        </w:rPr>
        <w:t>Não</w:t>
      </w:r>
      <w:r w:rsidRPr="3493DCA4" w:rsidR="75BED70E">
        <w:rPr>
          <w:lang w:val="pt-BR"/>
        </w:rPr>
        <w:t xml:space="preserve"> </w:t>
      </w:r>
      <w:r w:rsidRPr="3493DCA4" w:rsidR="75BED70E">
        <w:rPr>
          <w:b w:val="1"/>
          <w:bCs w:val="1"/>
          <w:lang w:val="pt-BR"/>
        </w:rPr>
        <w:t>incluir</w:t>
      </w:r>
      <w:r w:rsidRPr="3493DCA4" w:rsidR="75BED70E">
        <w:rPr>
          <w:lang w:val="pt-BR"/>
        </w:rPr>
        <w:t xml:space="preserve"> </w:t>
      </w:r>
      <w:r w:rsidRPr="3493DCA4" w:rsidR="75BED70E">
        <w:rPr>
          <w:b w:val="1"/>
          <w:bCs w:val="1"/>
          <w:lang w:val="pt-BR"/>
        </w:rPr>
        <w:t>nomes de autores</w:t>
      </w:r>
      <w:r w:rsidRPr="3493DCA4" w:rsidR="174A4B82">
        <w:rPr>
          <w:b w:val="1"/>
          <w:bCs w:val="1"/>
          <w:lang w:val="pt-BR"/>
        </w:rPr>
        <w:t>(as)</w:t>
      </w:r>
      <w:r w:rsidRPr="3493DCA4" w:rsidR="7FFEB7EE">
        <w:rPr>
          <w:b w:val="1"/>
          <w:bCs w:val="1"/>
          <w:lang w:val="pt-BR"/>
        </w:rPr>
        <w:t>, orientadores(as)</w:t>
      </w:r>
      <w:r w:rsidRPr="3493DCA4" w:rsidR="174A4B82">
        <w:rPr>
          <w:b w:val="1"/>
          <w:bCs w:val="1"/>
          <w:lang w:val="pt-BR"/>
        </w:rPr>
        <w:t xml:space="preserve"> e </w:t>
      </w:r>
      <w:r w:rsidRPr="3493DCA4" w:rsidR="174A4B82">
        <w:rPr>
          <w:b w:val="1"/>
          <w:bCs w:val="1"/>
          <w:lang w:val="pt-BR"/>
        </w:rPr>
        <w:t>supervisores(as</w:t>
      </w:r>
      <w:r w:rsidRPr="3493DCA4" w:rsidR="174A4B82">
        <w:rPr>
          <w:b w:val="1"/>
          <w:bCs w:val="1"/>
          <w:lang w:val="pt-BR"/>
        </w:rPr>
        <w:t>)</w:t>
      </w:r>
      <w:r w:rsidRPr="3493DCA4" w:rsidR="75BED70E">
        <w:rPr>
          <w:lang w:val="pt-BR"/>
        </w:rPr>
        <w:t>, setores específicos identificáveis ou qualquer dado pessoal</w:t>
      </w:r>
      <w:r w:rsidR="08953759">
        <w:rPr/>
        <w:t>.]</w:t>
      </w:r>
    </w:p>
    <w:p w:rsidR="00D4566E" w:rsidP="6FAF7D56" w:rsidRDefault="00D4566E" w14:paraId="4E1133AF" w14:textId="77777777">
      <w:pPr>
        <w:spacing w:line="360" w:lineRule="auto"/>
        <w:jc w:val="center"/>
      </w:pPr>
    </w:p>
    <w:p w:rsidR="00D4566E" w:rsidP="6FAF7D56" w:rsidRDefault="00D4566E" w14:paraId="53C97DD4" w14:textId="77777777">
      <w:pPr>
        <w:spacing w:line="360" w:lineRule="auto"/>
        <w:jc w:val="center"/>
      </w:pPr>
    </w:p>
    <w:p w:rsidR="00D4566E" w:rsidP="6FAF7D56" w:rsidRDefault="00D4566E" w14:paraId="6A0ACEEE" w14:textId="77777777">
      <w:pPr>
        <w:spacing w:line="360" w:lineRule="auto"/>
        <w:jc w:val="center"/>
      </w:pPr>
    </w:p>
    <w:p w:rsidR="00D4566E" w:rsidP="6FAF7D56" w:rsidRDefault="00D4566E" w14:paraId="23964BF3" w14:textId="77777777">
      <w:pPr>
        <w:spacing w:line="360" w:lineRule="auto"/>
        <w:jc w:val="center"/>
      </w:pPr>
    </w:p>
    <w:p w:rsidR="00D4566E" w:rsidP="6FAF7D56" w:rsidRDefault="00D4566E" w14:paraId="24164E1D" w14:textId="77777777">
      <w:pPr>
        <w:spacing w:line="360" w:lineRule="auto"/>
        <w:jc w:val="center"/>
      </w:pPr>
    </w:p>
    <w:p w:rsidR="00D4566E" w:rsidP="6FAF7D56" w:rsidRDefault="00D4566E" w14:paraId="771FDEC2" w14:textId="77777777">
      <w:pPr>
        <w:spacing w:line="360" w:lineRule="auto"/>
        <w:jc w:val="center"/>
      </w:pPr>
    </w:p>
    <w:p w:rsidR="00D4566E" w:rsidP="6FAF7D56" w:rsidRDefault="00D4566E" w14:paraId="68F57DBB" w14:textId="77777777">
      <w:pPr>
        <w:spacing w:line="360" w:lineRule="auto"/>
        <w:jc w:val="center"/>
      </w:pPr>
    </w:p>
    <w:p w:rsidR="00D4566E" w:rsidP="6FAF7D56" w:rsidRDefault="00D4566E" w14:paraId="77D44FAB" w14:textId="77777777">
      <w:pPr>
        <w:spacing w:line="360" w:lineRule="auto"/>
        <w:jc w:val="center"/>
      </w:pPr>
    </w:p>
    <w:p w:rsidR="00B272AF" w:rsidP="6FAF7D56" w:rsidRDefault="00000000" w14:paraId="1EA81F77" w14:textId="3943D524">
      <w:pPr>
        <w:pStyle w:val="Normal"/>
        <w:spacing w:line="360" w:lineRule="auto"/>
        <w:jc w:val="center"/>
      </w:pPr>
      <w:r>
        <w:br/>
      </w:r>
      <w:r w:rsidR="6673A167">
        <w:rPr/>
        <w:t>São Paulo</w:t>
      </w:r>
      <w:r w:rsidR="68533A6A">
        <w:rPr/>
        <w:t xml:space="preserve"> - SP</w:t>
      </w:r>
      <w:r>
        <w:br/>
      </w:r>
      <w:r w:rsidR="68533A6A">
        <w:rPr/>
        <w:t>2026</w:t>
      </w:r>
    </w:p>
    <w:p w:rsidR="00B272AF" w:rsidP="6FAF7D56" w:rsidRDefault="00000000" w14:paraId="32CBD8BF" w14:textId="77777777">
      <w:pPr>
        <w:spacing w:line="360" w:lineRule="auto"/>
        <w:jc w:val="center"/>
      </w:pPr>
      <w:r w:rsidRPr="6FAF7D56" w:rsidR="68533A6A">
        <w:rPr>
          <w:b w:val="1"/>
          <w:bCs w:val="1"/>
          <w:sz w:val="28"/>
          <w:szCs w:val="28"/>
        </w:rPr>
        <w:t>TÍTULO DO TRABALHO</w:t>
      </w:r>
    </w:p>
    <w:p w:rsidR="00B272AF" w:rsidP="6FAF7D56" w:rsidRDefault="00B272AF" w14:paraId="5146D9EC" w14:textId="77777777">
      <w:pPr>
        <w:spacing w:line="360" w:lineRule="auto"/>
      </w:pPr>
    </w:p>
    <w:p w:rsidR="00B272AF" w:rsidP="6FAF7D56" w:rsidRDefault="00000000" w14:paraId="262317F7" w14:textId="77777777">
      <w:pPr>
        <w:spacing w:line="360" w:lineRule="auto"/>
        <w:jc w:val="both"/>
      </w:pPr>
      <w:r w:rsidRPr="6FAF7D56" w:rsidR="68533A6A">
        <w:rPr>
          <w:b w:val="1"/>
          <w:bCs w:val="1"/>
        </w:rPr>
        <w:t>RESUMO</w:t>
      </w:r>
      <w:r>
        <w:br/>
      </w:r>
    </w:p>
    <w:p w:rsidR="00B272AF" w:rsidP="6FAF7D56" w:rsidRDefault="00000000" w14:paraId="2B5B216B" w14:textId="1CC0184A">
      <w:pPr>
        <w:spacing w:line="360" w:lineRule="auto"/>
        <w:jc w:val="both"/>
      </w:pPr>
      <w:r w:rsidR="68533A6A">
        <w:rPr/>
        <w:t>[</w:t>
      </w:r>
      <w:r w:rsidR="4264D3AD">
        <w:rPr/>
        <w:t>Exposição concisa do trabalho, contendo os objetivos, a descrição resumida da iniciativa, os principais resultados obtidos ou previstos, bem como as propostas de melhoria e conclusões. O resumo deve, obrigatoriamente</w:t>
      </w:r>
      <w:r w:rsidRPr="6FAF7D56" w:rsidR="4264D3AD">
        <w:rPr>
          <w:b w:val="1"/>
          <w:bCs w:val="1"/>
        </w:rPr>
        <w:t>, indicar a Unidade e o Órgão onde a iniciativa foi desenvolvida, sem mencionar nomes de autores(as), supervisores(as) ou quaisquer dados pessoais, em respeito à cláusula de anonimato</w:t>
      </w:r>
      <w:r w:rsidR="4264D3AD">
        <w:rPr/>
        <w:t>. Para elaboração deste tópico do trabalho, haverá necessidade de incluir entre 3 e 5 palavras-chaves que facilitem a compreensão da temática do trabalho, bem como elaborar um Resumo entre 100-300 palavras</w:t>
      </w:r>
      <w:r w:rsidR="68533A6A">
        <w:rPr/>
        <w:t>.]</w:t>
      </w:r>
      <w:r w:rsidR="3E50C783">
        <w:rPr/>
        <w:t xml:space="preserve"> </w:t>
      </w:r>
      <w:r>
        <w:br/>
      </w:r>
    </w:p>
    <w:p w:rsidR="00B272AF" w:rsidP="6FAF7D56" w:rsidRDefault="00000000" w14:paraId="621DD2AC" w14:textId="77777777">
      <w:pPr>
        <w:spacing w:line="360" w:lineRule="auto"/>
        <w:jc w:val="both"/>
      </w:pPr>
      <w:r w:rsidR="68533A6A">
        <w:rPr/>
        <w:t>Palavras-chave: [3 a 5 palavras]</w:t>
      </w:r>
    </w:p>
    <w:p w:rsidR="00B272AF" w:rsidP="6FAF7D56" w:rsidRDefault="00000000" w14:paraId="2D27F14B" w14:textId="77777777">
      <w:pPr>
        <w:spacing w:line="360" w:lineRule="auto"/>
      </w:pPr>
      <w:r>
        <w:br w:type="page"/>
      </w:r>
    </w:p>
    <w:p w:rsidR="00B272AF" w:rsidP="6FAF7D56" w:rsidRDefault="00000000" w14:paraId="706097CB" w14:textId="77777777">
      <w:pPr>
        <w:spacing w:line="360" w:lineRule="auto"/>
        <w:jc w:val="both"/>
      </w:pPr>
      <w:r w:rsidRPr="6FAF7D56" w:rsidR="68533A6A">
        <w:rPr>
          <w:b w:val="1"/>
          <w:bCs w:val="1"/>
        </w:rPr>
        <w:t>1 INTRODUÇÃO</w:t>
      </w:r>
    </w:p>
    <w:p w:rsidR="00D4566E" w:rsidP="6FAF7D56" w:rsidRDefault="00000000" w14:paraId="47D83429" w14:textId="2489E83F">
      <w:pPr>
        <w:spacing w:line="360" w:lineRule="auto"/>
        <w:jc w:val="both"/>
      </w:pPr>
      <w:r w:rsidR="68533A6A">
        <w:rPr/>
        <w:t>[</w:t>
      </w:r>
      <w:r w:rsidR="6673A167">
        <w:rPr/>
        <w:t>Apresentação do contexto geral da iniciativa, caracterizando o problema enfrentado, os(as) atores(as) envolvidos(as) e os(as) potenciais beneficiários(as). Deve explicitar a relação do trabalho com o tema desta edição: “São Paulo plural: Incluindo pessoas, transformando o serviço público”.</w:t>
      </w:r>
      <w:r w:rsidR="6673A167">
        <w:rPr/>
        <w:t>]</w:t>
      </w:r>
    </w:p>
    <w:p w:rsidR="0077013C" w:rsidP="6FAF7D56" w:rsidRDefault="0077013C" w14:paraId="03FCFDC1" w14:textId="77777777">
      <w:pPr>
        <w:spacing w:line="360" w:lineRule="auto"/>
        <w:jc w:val="both"/>
      </w:pPr>
    </w:p>
    <w:p w:rsidR="00B272AF" w:rsidP="6FAF7D56" w:rsidRDefault="00000000" w14:paraId="3185FE85" w14:textId="0471274A">
      <w:pPr>
        <w:spacing w:line="360" w:lineRule="auto"/>
        <w:jc w:val="both"/>
      </w:pPr>
      <w:r w:rsidRPr="6FAF7D56" w:rsidR="68533A6A">
        <w:rPr>
          <w:b w:val="1"/>
          <w:bCs w:val="1"/>
        </w:rPr>
        <w:t>2 OBJETIVOS</w:t>
      </w:r>
    </w:p>
    <w:p w:rsidR="00C9122F" w:rsidP="6FAF7D56" w:rsidRDefault="00000000" w14:paraId="55DA1C3C" w14:textId="0B724B8E">
      <w:pPr>
        <w:spacing w:line="360" w:lineRule="auto"/>
        <w:jc w:val="both"/>
      </w:pPr>
      <w:r w:rsidR="3B7F23F6">
        <w:rPr/>
        <w:t>[</w:t>
      </w:r>
      <w:r w:rsidR="0E014C04">
        <w:rPr/>
        <w:t>Indicação</w:t>
      </w:r>
      <w:r w:rsidR="0E014C04">
        <w:rPr/>
        <w:t xml:space="preserve"> </w:t>
      </w:r>
      <w:r w:rsidR="0E014C04">
        <w:rPr/>
        <w:t>clara</w:t>
      </w:r>
      <w:r w:rsidR="0E014C04">
        <w:rPr/>
        <w:t xml:space="preserve"> e </w:t>
      </w:r>
      <w:r w:rsidR="0E014C04">
        <w:rPr/>
        <w:t>específica</w:t>
      </w:r>
      <w:r w:rsidR="0E014C04">
        <w:rPr/>
        <w:t xml:space="preserve"> dos </w:t>
      </w:r>
      <w:r w:rsidR="0E014C04">
        <w:rPr/>
        <w:t>objetivos</w:t>
      </w:r>
      <w:r w:rsidR="0E014C04">
        <w:rPr/>
        <w:t xml:space="preserve"> </w:t>
      </w:r>
      <w:r w:rsidR="0E014C04">
        <w:rPr/>
        <w:t>pretendidos</w:t>
      </w:r>
      <w:r w:rsidR="0E014C04">
        <w:rPr/>
        <w:t xml:space="preserve"> com </w:t>
      </w:r>
      <w:r w:rsidR="0E014C04">
        <w:rPr/>
        <w:t>a</w:t>
      </w:r>
      <w:r w:rsidR="0E014C04">
        <w:rPr/>
        <w:t xml:space="preserve"> </w:t>
      </w:r>
      <w:r w:rsidR="0E014C04">
        <w:rPr/>
        <w:t>iniciativa</w:t>
      </w:r>
      <w:r w:rsidR="0E014C04">
        <w:rPr/>
        <w:t xml:space="preserve">, </w:t>
      </w:r>
      <w:r w:rsidR="0E014C04">
        <w:rPr/>
        <w:t>relacionados</w:t>
      </w:r>
      <w:r w:rsidR="0E014C04">
        <w:rPr/>
        <w:t xml:space="preserve"> </w:t>
      </w:r>
      <w:r w:rsidR="0E014C04">
        <w:rPr/>
        <w:t>ao</w:t>
      </w:r>
      <w:r w:rsidR="0E014C04">
        <w:rPr/>
        <w:t xml:space="preserve"> </w:t>
      </w:r>
      <w:r w:rsidR="0E014C04">
        <w:rPr/>
        <w:t>enfrentamento</w:t>
      </w:r>
      <w:r w:rsidR="0E014C04">
        <w:rPr/>
        <w:t xml:space="preserve"> do </w:t>
      </w:r>
      <w:r w:rsidR="0E014C04">
        <w:rPr/>
        <w:t>problema</w:t>
      </w:r>
      <w:r w:rsidR="0E014C04">
        <w:rPr/>
        <w:t xml:space="preserve"> </w:t>
      </w:r>
      <w:r w:rsidR="0E014C04">
        <w:rPr/>
        <w:t>identificado</w:t>
      </w:r>
      <w:r w:rsidR="0E014C04">
        <w:rPr/>
        <w:t xml:space="preserve"> </w:t>
      </w:r>
      <w:r w:rsidR="0E014C04">
        <w:rPr/>
        <w:t>ou</w:t>
      </w:r>
      <w:r w:rsidR="0E014C04">
        <w:rPr/>
        <w:t xml:space="preserve"> à </w:t>
      </w:r>
      <w:r w:rsidR="0E014C04">
        <w:rPr/>
        <w:t>melhoria</w:t>
      </w:r>
      <w:r w:rsidR="0E014C04">
        <w:rPr/>
        <w:t xml:space="preserve"> </w:t>
      </w:r>
      <w:r w:rsidR="0E014C04">
        <w:rPr/>
        <w:t>proposta</w:t>
      </w:r>
      <w:r w:rsidR="0E014C04">
        <w:rPr/>
        <w:t>.</w:t>
      </w:r>
      <w:r w:rsidR="6F7D244D">
        <w:rPr/>
        <w:t>]</w:t>
      </w:r>
      <w:r w:rsidR="0E014C04">
        <w:rPr/>
        <w:t xml:space="preserve"> </w:t>
      </w:r>
    </w:p>
    <w:p w:rsidR="337DF0F2" w:rsidP="6FAF7D56" w:rsidRDefault="337DF0F2" w14:paraId="446D193B" w14:textId="0DD1B163">
      <w:pPr>
        <w:spacing w:line="360" w:lineRule="auto"/>
        <w:jc w:val="both"/>
      </w:pPr>
    </w:p>
    <w:p w:rsidR="00C9122F" w:rsidP="6FAF7D56" w:rsidRDefault="00D4566E" w14:paraId="2C11726F" w14:textId="11B86B8A">
      <w:pPr>
        <w:spacing w:line="360" w:lineRule="auto"/>
        <w:jc w:val="both"/>
        <w:rPr>
          <w:b w:val="1"/>
          <w:bCs w:val="1"/>
          <w:lang w:val="pt-BR"/>
        </w:rPr>
      </w:pPr>
      <w:r w:rsidRPr="6FAF7D56" w:rsidR="24F23E82">
        <w:rPr>
          <w:b w:val="1"/>
          <w:bCs w:val="1"/>
          <w:lang w:val="pt-BR"/>
        </w:rPr>
        <w:t xml:space="preserve">3 </w:t>
      </w:r>
      <w:r w:rsidRPr="6FAF7D56" w:rsidR="79DDA55F">
        <w:rPr>
          <w:b w:val="1"/>
          <w:bCs w:val="1"/>
          <w:lang w:val="pt-BR"/>
        </w:rPr>
        <w:t>DIAGNÓSTICO DO PROBLEMA OU DESCRIÇÃO</w:t>
      </w:r>
      <w:r w:rsidRPr="6FAF7D56" w:rsidR="0E014C04">
        <w:rPr>
          <w:b w:val="1"/>
          <w:bCs w:val="1"/>
          <w:lang w:val="pt-BR"/>
        </w:rPr>
        <w:t xml:space="preserve"> </w:t>
      </w:r>
      <w:r w:rsidRPr="6FAF7D56" w:rsidR="17690712">
        <w:rPr>
          <w:b w:val="1"/>
          <w:bCs w:val="1"/>
          <w:lang w:val="pt-BR"/>
        </w:rPr>
        <w:t>DA SITUAÇÃO INICIAL</w:t>
      </w:r>
      <w:r w:rsidRPr="6FAF7D56" w:rsidR="0E014C04">
        <w:rPr>
          <w:b w:val="1"/>
          <w:bCs w:val="1"/>
          <w:lang w:val="pt-BR"/>
        </w:rPr>
        <w:t xml:space="preserve"> </w:t>
      </w:r>
    </w:p>
    <w:p w:rsidR="00C9122F" w:rsidP="6FAF7D56" w:rsidRDefault="00D4566E" w14:paraId="01D0A291" w14:textId="766E5D10">
      <w:pPr>
        <w:spacing w:line="360" w:lineRule="auto"/>
        <w:jc w:val="both"/>
      </w:pPr>
      <w:r w:rsidR="7B7DFB2E">
        <w:rPr/>
        <w:t>[</w:t>
      </w:r>
      <w:r w:rsidR="0E014C04">
        <w:rPr/>
        <w:t>Análise</w:t>
      </w:r>
      <w:r w:rsidR="0E014C04">
        <w:rPr/>
        <w:t xml:space="preserve"> da </w:t>
      </w:r>
      <w:r w:rsidR="0E014C04">
        <w:rPr/>
        <w:t>situação</w:t>
      </w:r>
      <w:r w:rsidR="0E014C04">
        <w:rPr/>
        <w:t xml:space="preserve"> anterior à </w:t>
      </w:r>
      <w:r w:rsidR="0E014C04">
        <w:rPr/>
        <w:t>intervenção</w:t>
      </w:r>
      <w:r w:rsidR="0E014C04">
        <w:rPr/>
        <w:t xml:space="preserve">, </w:t>
      </w:r>
      <w:r w:rsidR="0E014C04">
        <w:rPr/>
        <w:t>fundamentada</w:t>
      </w:r>
      <w:r w:rsidR="0E014C04">
        <w:rPr/>
        <w:t xml:space="preserve"> </w:t>
      </w:r>
      <w:r w:rsidR="0E014C04">
        <w:rPr/>
        <w:t>em</w:t>
      </w:r>
      <w:r w:rsidR="0E014C04">
        <w:rPr/>
        <w:t xml:space="preserve"> dados </w:t>
      </w:r>
      <w:r w:rsidR="0E014C04">
        <w:rPr/>
        <w:t>concretos</w:t>
      </w:r>
      <w:r w:rsidR="0E014C04">
        <w:rPr/>
        <w:t xml:space="preserve">, </w:t>
      </w:r>
      <w:r w:rsidR="0E014C04">
        <w:rPr/>
        <w:t>evidências</w:t>
      </w:r>
      <w:r w:rsidR="0E014C04">
        <w:rPr/>
        <w:t xml:space="preserve">, </w:t>
      </w:r>
      <w:r w:rsidR="0E014C04">
        <w:rPr/>
        <w:t>fontes</w:t>
      </w:r>
      <w:r w:rsidR="0E014C04">
        <w:rPr/>
        <w:t xml:space="preserve"> </w:t>
      </w:r>
      <w:r w:rsidR="0E014C04">
        <w:rPr/>
        <w:t>oficiais</w:t>
      </w:r>
      <w:r w:rsidR="0E014C04">
        <w:rPr/>
        <w:t xml:space="preserve"> e/</w:t>
      </w:r>
      <w:r w:rsidR="0E014C04">
        <w:rPr/>
        <w:t>ou</w:t>
      </w:r>
      <w:r w:rsidR="0E014C04">
        <w:rPr/>
        <w:t xml:space="preserve"> </w:t>
      </w:r>
      <w:r w:rsidR="0E014C04">
        <w:rPr/>
        <w:t>estudos</w:t>
      </w:r>
      <w:r w:rsidR="0E014C04">
        <w:rPr/>
        <w:t xml:space="preserve"> </w:t>
      </w:r>
      <w:r w:rsidR="0E014C04">
        <w:rPr/>
        <w:t>prévios</w:t>
      </w:r>
      <w:r w:rsidR="0E014C04">
        <w:rPr/>
        <w:t xml:space="preserve">, </w:t>
      </w:r>
      <w:r w:rsidR="0E014C04">
        <w:rPr/>
        <w:t>que</w:t>
      </w:r>
      <w:r w:rsidR="0E014C04">
        <w:rPr/>
        <w:t xml:space="preserve"> </w:t>
      </w:r>
      <w:r w:rsidR="0E014C04">
        <w:rPr/>
        <w:t>justifiquem</w:t>
      </w:r>
      <w:r w:rsidR="0E014C04">
        <w:rPr/>
        <w:t xml:space="preserve"> a </w:t>
      </w:r>
      <w:r w:rsidR="0E014C04">
        <w:rPr/>
        <w:t>necessidade</w:t>
      </w:r>
      <w:r w:rsidR="0E014C04">
        <w:rPr/>
        <w:t xml:space="preserve"> da </w:t>
      </w:r>
      <w:r w:rsidR="0E014C04">
        <w:rPr/>
        <w:t>proposta</w:t>
      </w:r>
      <w:r w:rsidR="0E014C04">
        <w:rPr/>
        <w:t xml:space="preserve"> </w:t>
      </w:r>
      <w:r w:rsidR="0E014C04">
        <w:rPr/>
        <w:t>apresentada</w:t>
      </w:r>
      <w:r w:rsidR="0E014C04">
        <w:rPr/>
        <w:t>.</w:t>
      </w:r>
      <w:r w:rsidR="1F9D2F15">
        <w:rPr/>
        <w:t>]</w:t>
      </w:r>
      <w:r w:rsidR="0E014C04">
        <w:rPr/>
        <w:t xml:space="preserve"> </w:t>
      </w:r>
    </w:p>
    <w:p w:rsidR="7E0ED612" w:rsidP="6FAF7D56" w:rsidRDefault="7E0ED612" w14:paraId="765CA243" w14:textId="7F9F09D4">
      <w:pPr>
        <w:spacing w:line="360" w:lineRule="auto"/>
        <w:jc w:val="both"/>
      </w:pPr>
    </w:p>
    <w:p w:rsidR="00B272AF" w:rsidP="6FAF7D56" w:rsidRDefault="00D4566E" w14:paraId="162C1A9D" w14:textId="6AE0B0A2">
      <w:pPr>
        <w:spacing w:line="360" w:lineRule="auto"/>
        <w:jc w:val="both"/>
        <w:rPr>
          <w:b w:val="1"/>
          <w:bCs w:val="1"/>
        </w:rPr>
      </w:pPr>
      <w:r w:rsidRPr="6FAF7D56" w:rsidR="1C031EB7">
        <w:rPr>
          <w:b w:val="1"/>
          <w:bCs w:val="1"/>
        </w:rPr>
        <w:t xml:space="preserve">4 </w:t>
      </w:r>
      <w:r w:rsidRPr="6FAF7D56" w:rsidR="46AC1F07">
        <w:rPr>
          <w:b w:val="1"/>
          <w:bCs w:val="1"/>
        </w:rPr>
        <w:t>CONCEITOS E/OU MELHORES PRÁTICAS DE</w:t>
      </w:r>
      <w:r w:rsidRPr="6FAF7D56" w:rsidR="0E014C04">
        <w:rPr>
          <w:b w:val="1"/>
          <w:bCs w:val="1"/>
        </w:rPr>
        <w:t xml:space="preserve"> </w:t>
      </w:r>
      <w:r w:rsidRPr="6FAF7D56" w:rsidR="6728CF45">
        <w:rPr>
          <w:b w:val="1"/>
          <w:bCs w:val="1"/>
        </w:rPr>
        <w:t>REFERÊNCIA</w:t>
      </w:r>
      <w:r w:rsidRPr="6FAF7D56" w:rsidR="0E014C04">
        <w:rPr>
          <w:b w:val="1"/>
          <w:bCs w:val="1"/>
        </w:rPr>
        <w:t xml:space="preserve"> </w:t>
      </w:r>
    </w:p>
    <w:p w:rsidR="00B272AF" w:rsidP="6FAF7D56" w:rsidRDefault="00D4566E" w14:paraId="7C81F9EC" w14:textId="7DA0D865">
      <w:pPr>
        <w:spacing w:line="360" w:lineRule="auto"/>
        <w:jc w:val="both"/>
      </w:pPr>
      <w:r w:rsidR="3B8E0CB2">
        <w:rPr/>
        <w:t>[</w:t>
      </w:r>
      <w:r w:rsidR="6673A167">
        <w:rPr/>
        <w:t>Apontamento dos principais conceitos, marcos teóricos, normativos ou experiências relevantes que inspiraram ou sustentaram a construção da proposta, incluindo boas práticas adotadas por outros órgãos, instituições ou esferas de governo.</w:t>
      </w:r>
      <w:r w:rsidR="6673A167">
        <w:rPr/>
        <w:t>]</w:t>
      </w:r>
    </w:p>
    <w:p w:rsidR="0077013C" w:rsidP="6FAF7D56" w:rsidRDefault="0077013C" w14:paraId="086EDC23" w14:textId="77777777">
      <w:pPr>
        <w:spacing w:line="360" w:lineRule="auto"/>
        <w:jc w:val="both"/>
      </w:pPr>
    </w:p>
    <w:p w:rsidR="00B272AF" w:rsidP="6FAF7D56" w:rsidRDefault="00000000" w14:paraId="25F983CE" w14:textId="309AE483">
      <w:pPr>
        <w:spacing w:line="360" w:lineRule="auto"/>
        <w:jc w:val="both"/>
      </w:pPr>
      <w:r w:rsidRPr="6FAF7D56" w:rsidR="1C00C73D">
        <w:rPr>
          <w:b w:val="1"/>
          <w:bCs w:val="1"/>
        </w:rPr>
        <w:t>5</w:t>
      </w:r>
      <w:r w:rsidRPr="6FAF7D56" w:rsidR="3B7F23F6">
        <w:rPr>
          <w:b w:val="1"/>
          <w:bCs w:val="1"/>
        </w:rPr>
        <w:t xml:space="preserve"> </w:t>
      </w:r>
      <w:r w:rsidRPr="6FAF7D56" w:rsidR="0E014C04">
        <w:rPr>
          <w:b w:val="1"/>
          <w:bCs w:val="1"/>
        </w:rPr>
        <w:t>DESENVOLVIMENTO</w:t>
      </w:r>
    </w:p>
    <w:p w:rsidR="00B272AF" w:rsidP="6FAF7D56" w:rsidRDefault="00000000" w14:paraId="70422BA2" w14:textId="0140CB55">
      <w:pPr>
        <w:spacing w:line="360" w:lineRule="auto"/>
        <w:jc w:val="both"/>
      </w:pPr>
      <w:r w:rsidR="68533A6A">
        <w:rPr/>
        <w:t>[</w:t>
      </w:r>
      <w:r w:rsidR="6673A167">
        <w:rPr/>
        <w:t>Descrição detalhada do percurso metodológico adotado, incluindo as etapas envolvidas na construção e implementação da iniciativa, as estratégias utilizadas e os principais desafios enfrentados ao longo do processo</w:t>
      </w:r>
      <w:r w:rsidR="68533A6A">
        <w:rPr/>
        <w:t>.]</w:t>
      </w:r>
    </w:p>
    <w:p w:rsidR="0077013C" w:rsidP="6FAF7D56" w:rsidRDefault="0077013C" w14:paraId="65C50AE0" w14:textId="77777777">
      <w:pPr>
        <w:spacing w:line="360" w:lineRule="auto"/>
        <w:jc w:val="both"/>
      </w:pPr>
    </w:p>
    <w:p w:rsidR="00B272AF" w:rsidP="6FAF7D56" w:rsidRDefault="00000000" w14:paraId="0F7DDF60" w14:textId="15A5E434">
      <w:pPr>
        <w:spacing w:line="360" w:lineRule="auto"/>
        <w:jc w:val="both"/>
      </w:pPr>
      <w:r w:rsidRPr="6FAF7D56" w:rsidR="522C64A7">
        <w:rPr>
          <w:b w:val="1"/>
          <w:bCs w:val="1"/>
        </w:rPr>
        <w:t>6</w:t>
      </w:r>
      <w:r w:rsidRPr="6FAF7D56" w:rsidR="3B7F23F6">
        <w:rPr>
          <w:b w:val="1"/>
          <w:bCs w:val="1"/>
        </w:rPr>
        <w:t xml:space="preserve"> </w:t>
      </w:r>
      <w:r w:rsidRPr="6FAF7D56" w:rsidR="0E014C04">
        <w:rPr>
          <w:b w:val="1"/>
          <w:bCs w:val="1"/>
        </w:rPr>
        <w:t>PROPOSTA</w:t>
      </w:r>
    </w:p>
    <w:p w:rsidR="00B272AF" w:rsidP="6FAF7D56" w:rsidRDefault="00000000" w14:paraId="6AEF2051" w14:textId="3D79F639">
      <w:pPr>
        <w:spacing w:line="360" w:lineRule="auto"/>
        <w:jc w:val="both"/>
      </w:pPr>
      <w:r w:rsidR="68533A6A">
        <w:rPr/>
        <w:t>[</w:t>
      </w:r>
      <w:r w:rsidR="6673A167">
        <w:rPr/>
        <w:t>Apresentação da proposta elaborada, com destaque para as melhorias planejadas ou já implementadas. Devem ser identificados os requisitos necessários à sua efetivação, como ajustes normativos, mudanças em processos e procedimentos, necessidade de capacitação, recursos financeiros, humanos ou tecnológicos, entre outros</w:t>
      </w:r>
      <w:r w:rsidR="68533A6A">
        <w:rPr/>
        <w:t>.]</w:t>
      </w:r>
    </w:p>
    <w:p w:rsidR="0077013C" w:rsidP="6FAF7D56" w:rsidRDefault="0077013C" w14:paraId="4BBCBDE1" w14:textId="77777777">
      <w:pPr>
        <w:spacing w:line="360" w:lineRule="auto"/>
        <w:jc w:val="both"/>
      </w:pPr>
    </w:p>
    <w:p w:rsidR="00B272AF" w:rsidP="6FAF7D56" w:rsidRDefault="00D4566E" w14:paraId="3F522449" w14:textId="391E39DD">
      <w:pPr>
        <w:spacing w:line="360" w:lineRule="auto"/>
        <w:jc w:val="both"/>
      </w:pPr>
      <w:r w:rsidRPr="6FAF7D56" w:rsidR="0A6B6A09">
        <w:rPr>
          <w:b w:val="1"/>
          <w:bCs w:val="1"/>
        </w:rPr>
        <w:t>7</w:t>
      </w:r>
      <w:r w:rsidRPr="6FAF7D56" w:rsidR="0E014C04">
        <w:rPr>
          <w:b w:val="1"/>
          <w:bCs w:val="1"/>
        </w:rPr>
        <w:t xml:space="preserve"> RESULTADOS ALCANÇADOS OU ESPERADOS</w:t>
      </w:r>
    </w:p>
    <w:p w:rsidR="00B272AF" w:rsidP="6FAF7D56" w:rsidRDefault="00000000" w14:paraId="4D46DAE9" w14:textId="7C2A0BBB">
      <w:pPr>
        <w:spacing w:line="360" w:lineRule="auto"/>
        <w:jc w:val="both"/>
      </w:pPr>
      <w:r w:rsidR="68533A6A">
        <w:rPr/>
        <w:t>[</w:t>
      </w:r>
      <w:r w:rsidR="6673A167">
        <w:rPr/>
        <w:t>Indicação dos efeitos positivos já observados ou esperados com a implementação da proposta, evidenciando sua contribuição para o aprimoramento das políticas públicas, para a melhoria dos serviços prestados à população ou para o desempenho institucional</w:t>
      </w:r>
      <w:r w:rsidR="68533A6A">
        <w:rPr/>
        <w:t>.]</w:t>
      </w:r>
    </w:p>
    <w:p w:rsidR="6FAF7D56" w:rsidP="6FAF7D56" w:rsidRDefault="6FAF7D56" w14:paraId="5319C6BF" w14:textId="5E85EA27">
      <w:pPr>
        <w:spacing w:line="360" w:lineRule="auto"/>
        <w:jc w:val="both"/>
        <w:rPr>
          <w:b w:val="1"/>
          <w:bCs w:val="1"/>
        </w:rPr>
      </w:pPr>
    </w:p>
    <w:p w:rsidR="00B272AF" w:rsidP="6FAF7D56" w:rsidRDefault="00000000" w14:paraId="36A00823" w14:textId="79988494">
      <w:pPr>
        <w:spacing w:line="360" w:lineRule="auto"/>
        <w:jc w:val="both"/>
      </w:pPr>
      <w:r w:rsidRPr="6FAF7D56" w:rsidR="3B7F23F6">
        <w:rPr>
          <w:b w:val="1"/>
          <w:bCs w:val="1"/>
        </w:rPr>
        <w:t>REFERÊNCIAS</w:t>
      </w:r>
    </w:p>
    <w:p w:rsidR="00B272AF" w:rsidP="6FAF7D56" w:rsidRDefault="00000000" w14:paraId="34650A12" w14:textId="580492DA">
      <w:pPr>
        <w:spacing w:line="360" w:lineRule="auto"/>
        <w:jc w:val="both"/>
        <w:rPr>
          <w:lang w:val="pt-BR"/>
        </w:rPr>
      </w:pPr>
      <w:r w:rsidRPr="7A1BC11D" w:rsidR="68533A6A">
        <w:rPr>
          <w:lang w:val="pt-BR"/>
        </w:rPr>
        <w:t>[</w:t>
      </w:r>
      <w:r w:rsidRPr="7A1BC11D" w:rsidR="3E658B09">
        <w:rPr>
          <w:lang w:val="pt-BR"/>
        </w:rPr>
        <w:t>Listagem das fontes utilizadas na elaboração do trabalho, de acordo com normas técnicas</w:t>
      </w:r>
      <w:r w:rsidRPr="7A1BC11D" w:rsidR="20AC813A">
        <w:rPr>
          <w:lang w:val="pt-BR"/>
        </w:rPr>
        <w:t>.</w:t>
      </w:r>
      <w:r w:rsidRPr="7A1BC11D" w:rsidR="41866CF5">
        <w:rPr>
          <w:lang w:val="pt-BR"/>
        </w:rPr>
        <w:t>]</w:t>
      </w:r>
    </w:p>
    <w:p w:rsidR="6FAF7D56" w:rsidP="6FAF7D56" w:rsidRDefault="6FAF7D56" w14:paraId="2E316013" w14:textId="1418846F">
      <w:pPr>
        <w:spacing w:line="360" w:lineRule="auto"/>
        <w:jc w:val="both"/>
      </w:pPr>
    </w:p>
    <w:p w:rsidR="7580BB54" w:rsidP="6FAF7D56" w:rsidRDefault="7580BB54" w14:paraId="1786FD99" w14:textId="212FD30A">
      <w:pPr>
        <w:spacing w:line="360" w:lineRule="auto"/>
        <w:jc w:val="both"/>
      </w:pPr>
      <w:r w:rsidRPr="3493DCA4" w:rsidR="7580BB54">
        <w:rPr>
          <w:b w:val="1"/>
          <w:bCs w:val="1"/>
        </w:rPr>
        <w:t>ANEXOS (</w:t>
      </w:r>
      <w:r w:rsidRPr="3493DCA4" w:rsidR="7580BB54">
        <w:rPr>
          <w:b w:val="1"/>
          <w:bCs w:val="1"/>
        </w:rPr>
        <w:t>opcional</w:t>
      </w:r>
      <w:r w:rsidRPr="3493DCA4" w:rsidR="7580BB54">
        <w:rPr>
          <w:b w:val="1"/>
          <w:bCs w:val="1"/>
        </w:rPr>
        <w:t>)</w:t>
      </w:r>
    </w:p>
    <w:p w:rsidR="6B918E77" w:rsidP="7A1BC11D" w:rsidRDefault="6B918E77" w14:paraId="602BC409" w14:textId="6657FE5A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A1BC11D" w:rsidR="6B918E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[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Os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anexos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são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opcionais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; mas se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utilizados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integrarão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 n</w:t>
      </w:r>
      <w:r w:rsidRPr="7A1BC11D" w:rsidR="34F5FB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úmero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limite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de 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páginas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8 a 12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7A1BC11D" w:rsidR="644DAD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]</w:t>
      </w:r>
    </w:p>
    <w:p w:rsidR="6FAF7D56" w:rsidP="6FAF7D56" w:rsidRDefault="6FAF7D56" w14:paraId="765E98FB" w14:textId="1E0C9562">
      <w:pPr>
        <w:spacing w:line="360" w:lineRule="auto"/>
        <w:jc w:val="both"/>
      </w:pPr>
    </w:p>
    <w:p w:rsidR="6FAF7D56" w:rsidP="6FAF7D56" w:rsidRDefault="6FAF7D56" w14:paraId="59949A21" w14:textId="3A16DEB6">
      <w:pPr>
        <w:spacing w:line="360" w:lineRule="auto"/>
        <w:jc w:val="both"/>
      </w:pPr>
    </w:p>
    <w:p w:rsidR="6FAF7D56" w:rsidP="6FAF7D56" w:rsidRDefault="6FAF7D56" w14:paraId="1963F043" w14:textId="29E87D35">
      <w:pPr>
        <w:spacing w:line="360" w:lineRule="auto"/>
        <w:jc w:val="both"/>
      </w:pPr>
    </w:p>
    <w:p w:rsidR="6FAF7D56" w:rsidP="6FAF7D56" w:rsidRDefault="6FAF7D56" w14:paraId="4C65FDC0" w14:textId="243EF480">
      <w:pPr>
        <w:spacing w:line="360" w:lineRule="auto"/>
        <w:jc w:val="both"/>
      </w:pPr>
    </w:p>
    <w:p w:rsidR="6FAF7D56" w:rsidP="6FAF7D56" w:rsidRDefault="6FAF7D56" w14:paraId="48982AFF" w14:textId="1F5AFA89">
      <w:pPr>
        <w:spacing w:line="360" w:lineRule="auto"/>
        <w:jc w:val="both"/>
      </w:pPr>
    </w:p>
    <w:p w:rsidR="6FAF7D56" w:rsidP="6FAF7D56" w:rsidRDefault="6FAF7D56" w14:paraId="257E2A31" w14:textId="3AFC2E39">
      <w:pPr>
        <w:spacing w:line="360" w:lineRule="auto"/>
        <w:jc w:val="both"/>
      </w:pPr>
    </w:p>
    <w:p w:rsidR="6FAF7D56" w:rsidP="7A1BC11D" w:rsidRDefault="6FAF7D56" w14:paraId="78E7A7A6" w14:textId="3857E249">
      <w:pPr>
        <w:pStyle w:val="Normal"/>
        <w:spacing w:line="360" w:lineRule="auto"/>
        <w:jc w:val="both"/>
      </w:pPr>
    </w:p>
    <w:p w:rsidR="7580BB54" w:rsidP="6FAF7D56" w:rsidRDefault="7580BB54" w14:paraId="4ED67685" w14:textId="6BD536B5">
      <w:pPr>
        <w:spacing w:line="360" w:lineRule="auto"/>
        <w:jc w:val="both"/>
        <w:rPr>
          <w:b w:val="1"/>
          <w:bCs w:val="1"/>
          <w:color w:val="FF0000"/>
        </w:rPr>
      </w:pPr>
      <w:r w:rsidRPr="6FAF7D56" w:rsidR="7580BB54">
        <w:rPr>
          <w:b w:val="1"/>
          <w:bCs w:val="1"/>
          <w:color w:val="FF0000"/>
        </w:rPr>
        <w:t>ORIENTAÇÕES GERAIS</w:t>
      </w:r>
      <w:r w:rsidRPr="6FAF7D56" w:rsidR="56354370">
        <w:rPr>
          <w:b w:val="1"/>
          <w:bCs w:val="1"/>
          <w:color w:val="FF0000"/>
        </w:rPr>
        <w:t xml:space="preserve"> DO EDITAL</w:t>
      </w:r>
    </w:p>
    <w:p w:rsidRPr="00D4566E" w:rsidR="00D4566E" w:rsidP="6FAF7D56" w:rsidRDefault="00D4566E" w14:paraId="165BF665" w14:textId="77777777">
      <w:pPr>
        <w:pStyle w:val="fResumoReferncia"/>
        <w:numPr>
          <w:ilvl w:val="0"/>
          <w:numId w:val="17"/>
        </w:numPr>
        <w:spacing w:line="360" w:lineRule="auto"/>
        <w:rPr>
          <w:rFonts w:eastAsia="ＭＳ 明朝" w:cs="" w:eastAsiaTheme="minorEastAsia" w:cstheme="minorBidi"/>
          <w:color w:val="FF0000"/>
          <w:lang w:val="en-US" w:eastAsia="en-US"/>
        </w:rPr>
      </w:pPr>
      <w:r w:rsidRPr="6FAF7D56" w:rsidR="6673A167">
        <w:rPr>
          <w:rFonts w:eastAsia="ＭＳ 明朝" w:cs="" w:eastAsiaTheme="minorEastAsia" w:cstheme="minorBidi"/>
          <w:color w:val="FF0000"/>
          <w:lang w:val="en-US" w:eastAsia="en-US"/>
        </w:rPr>
        <w:t xml:space="preserve">O </w:t>
      </w:r>
      <w:r w:rsidRPr="6FAF7D56" w:rsidR="6673A167">
        <w:rPr>
          <w:rFonts w:eastAsia="ＭＳ 明朝" w:cs="" w:eastAsiaTheme="minorEastAsia" w:cstheme="minorBidi"/>
          <w:color w:val="FF0000"/>
          <w:lang w:val="en-US" w:eastAsia="en-US"/>
        </w:rPr>
        <w:t xml:space="preserve">trabalho deverá ser escrito em português, em formato digitado, conformando-se às regras gramaticais vigentes e às normas mais atuais da ABNT NBR 14724 no que couber, considerando a estrutura exigida no item 7.1. </w:t>
      </w:r>
    </w:p>
    <w:p w:rsidRPr="00D4566E" w:rsidR="00D4566E" w:rsidP="6FAF7D56" w:rsidRDefault="00D4566E" w14:paraId="23E616EA" w14:textId="77777777">
      <w:pPr>
        <w:pStyle w:val="fResumoReferncia"/>
        <w:numPr>
          <w:ilvl w:val="0"/>
          <w:numId w:val="17"/>
        </w:numPr>
        <w:spacing w:line="360" w:lineRule="auto"/>
        <w:rPr>
          <w:rFonts w:eastAsia="ＭＳ 明朝" w:cs="" w:eastAsiaTheme="minorEastAsia" w:cstheme="minorBidi"/>
          <w:color w:val="FF0000"/>
          <w:lang w:val="en-US" w:eastAsia="en-US"/>
        </w:rPr>
      </w:pPr>
      <w:r w:rsidRPr="6FAF7D56" w:rsidR="6673A167">
        <w:rPr>
          <w:rFonts w:eastAsia="ＭＳ 明朝" w:cs="" w:eastAsiaTheme="minorEastAsia" w:cstheme="minorBidi"/>
          <w:color w:val="FF0000"/>
          <w:lang w:val="en-US" w:eastAsia="en-US"/>
        </w:rPr>
        <w:t xml:space="preserve">Deve utilizar fonte Times New Roman ou Arial, corpo 12, espaçamento entre linhas 1,5 cm, margem esquerda e superior de 3 cm, margem direita e inferior de 2 cm, tamanho A4 (21 X 29,7 cm), numeração sequencial a partir da primeira página de texto, no canto superior direito. </w:t>
      </w:r>
    </w:p>
    <w:p w:rsidRPr="00D4566E" w:rsidR="00D4566E" w:rsidP="6FAF7D56" w:rsidRDefault="00D4566E" w14:paraId="48E8232D" w14:textId="0EF8D7B3">
      <w:pPr>
        <w:pStyle w:val="fResumoReferncia"/>
        <w:numPr>
          <w:ilvl w:val="0"/>
          <w:numId w:val="17"/>
        </w:numPr>
        <w:spacing w:line="360" w:lineRule="auto"/>
        <w:rPr>
          <w:rFonts w:eastAsia="ＭＳ 明朝" w:cs="" w:eastAsiaTheme="minorEastAsia" w:cstheme="minorBidi"/>
          <w:color w:val="FF0000"/>
          <w:lang w:val="pt-BR" w:eastAsia="en-US"/>
        </w:rPr>
      </w:pPr>
      <w:r w:rsidRPr="6FAF7D56" w:rsidR="6673A167">
        <w:rPr>
          <w:rFonts w:eastAsia="ＭＳ 明朝" w:cs="" w:eastAsiaTheme="minorEastAsia" w:cstheme="minorBidi"/>
          <w:color w:val="FF0000"/>
          <w:lang w:val="pt-BR" w:eastAsia="en-US"/>
        </w:rPr>
        <w:t xml:space="preserve">O trabalho deverá ser enviado exclusivamente por meio do FORMULÁRIO DE ENVIO DOS TRABALHOS, pelo link: </w:t>
      </w:r>
      <w:hyperlink r:id="R02fb0af6a04d4481">
        <w:r w:rsidRPr="6FAF7D56" w:rsidR="5D702B3A">
          <w:rPr>
            <w:rStyle w:val="Hyperlink"/>
            <w:color w:val="FF0000"/>
            <w:lang w:val="pt-BR" w:eastAsia="en-US"/>
          </w:rPr>
          <w:t>https://forms.gle/vFPBPpPkJRdqxXAP9</w:t>
        </w:r>
      </w:hyperlink>
      <w:r w:rsidRPr="6FAF7D56" w:rsidR="5D702B3A">
        <w:rPr>
          <w:rFonts w:eastAsia="ＭＳ 明朝" w:cs="" w:eastAsiaTheme="minorEastAsia" w:cstheme="minorBidi"/>
          <w:color w:val="FF0000"/>
          <w:lang w:val="pt-BR" w:eastAsia="en-US"/>
        </w:rPr>
        <w:t>.</w:t>
      </w:r>
      <w:r w:rsidRPr="6FAF7D56" w:rsidR="6673A167">
        <w:rPr>
          <w:rFonts w:eastAsia="ＭＳ 明朝" w:cs="" w:eastAsiaTheme="minorEastAsia" w:cstheme="minorBidi"/>
          <w:color w:val="FF0000"/>
          <w:lang w:val="pt-BR" w:eastAsia="en-US"/>
        </w:rPr>
        <w:t xml:space="preserve"> </w:t>
      </w:r>
    </w:p>
    <w:p w:rsidR="00D4566E" w:rsidP="6FAF7D56" w:rsidRDefault="00D4566E" w14:paraId="074B4839" w14:textId="54281240">
      <w:pPr>
        <w:pStyle w:val="fResumoReferncia"/>
        <w:numPr>
          <w:ilvl w:val="0"/>
          <w:numId w:val="17"/>
        </w:numPr>
        <w:spacing w:line="36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val="en-US" w:eastAsia="en-US"/>
        </w:rPr>
      </w:pPr>
      <w:r w:rsidRPr="6FAF7D56" w:rsidR="6673A167">
        <w:rPr>
          <w:rFonts w:eastAsia="ＭＳ 明朝" w:cs="" w:eastAsiaTheme="minorEastAsia" w:cstheme="minorBidi"/>
          <w:color w:val="FF0000"/>
          <w:lang w:val="en-US" w:eastAsia="en-US"/>
        </w:rPr>
        <w:t xml:space="preserve">Em caso de uso de fotos/imagens que identifiquem terceiros, é necessário anexar, ao formulário de envio dos trabalhos, a autorização do uso de imagem assinada. No caso de fotos/imagens de menores de idade, a autorização deve ser assinada pelos responsáveis </w:t>
      </w:r>
      <w:r w:rsidRPr="6FAF7D56" w:rsidR="6673A167">
        <w:rPr>
          <w:rFonts w:ascii="Times New Roman" w:hAnsi="Times New Roman" w:eastAsia="Times New Roman" w:cs="Times New Roman"/>
          <w:color w:val="FF0000"/>
          <w:sz w:val="24"/>
          <w:szCs w:val="24"/>
          <w:lang w:val="en-US" w:eastAsia="en-US"/>
        </w:rPr>
        <w:t>legai</w:t>
      </w:r>
      <w:r w:rsidRPr="6FAF7D56" w:rsidR="6673A167">
        <w:rPr>
          <w:rFonts w:ascii="Times New Roman" w:hAnsi="Times New Roman" w:eastAsia="Times New Roman" w:cs="Times New Roman"/>
          <w:color w:val="FF0000"/>
          <w:sz w:val="24"/>
          <w:szCs w:val="24"/>
          <w:lang w:val="en-US" w:eastAsia="en-US"/>
        </w:rPr>
        <w:t>s.</w:t>
      </w:r>
    </w:p>
    <w:p w:rsidR="00C9122F" w:rsidP="6FAF7D56" w:rsidRDefault="00C9122F" w14:paraId="0D116C48" w14:textId="6B3C9D12">
      <w:pPr>
        <w:pStyle w:val="fResumoReferncia"/>
        <w:numPr>
          <w:ilvl w:val="0"/>
          <w:numId w:val="17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2E26CF5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>ATENÇÃO</w:t>
      </w:r>
      <w:r w:rsidRPr="6FAF7D56" w:rsidR="2E26CF5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: </w:t>
      </w:r>
      <w:r w:rsidRPr="6FAF7D56" w:rsidR="2E26CF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O trabalho deve conter no mínimo 8 e no máximo 12 páginas (incluindo capa, imagens, referências e anexos). Trabalhos fora desse limite serão </w:t>
      </w:r>
      <w:r w:rsidRPr="6FAF7D56" w:rsidR="2E26CF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desclassificados</w:t>
      </w:r>
      <w:r w:rsidRPr="6FAF7D56" w:rsidR="2E26CF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.</w:t>
      </w:r>
    </w:p>
    <w:p w:rsidR="00C9122F" w:rsidP="6FAF7D56" w:rsidRDefault="00C9122F" w14:paraId="18515E1E" w14:textId="4A581C83">
      <w:pPr>
        <w:pStyle w:val="fResumoReferncia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6FAF7D56" w:rsidR="7093769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LINK DO EDITAL: </w:t>
      </w:r>
      <w:hyperlink r:id="Rd80065b694284d2e">
        <w:r w:rsidRPr="6FAF7D56" w:rsidR="70937699">
          <w:rPr>
            <w:rStyle w:val="Hyperlink"/>
            <w:b w:val="0"/>
            <w:bCs w:val="0"/>
            <w:i w:val="0"/>
            <w:iCs w:val="0"/>
            <w:noProof w:val="0"/>
            <w:color w:val="FF0000"/>
            <w:lang w:val="en-US"/>
          </w:rPr>
          <w:t>https://diariooficial.prefeitura.sp.gov.br/md_epubli_visualizar.php?iHf___Qsj1kbRFNw-oYVf9AnjLV27Je59ly85C35QJafa-uNol3gOutMFdFwnp4qzdA4nQL4nDklrNv3uaaH-jGN8qMAKZCnasVrsYfMrKkadyCzLucDnyrKnYyoljDZ</w:t>
        </w:r>
      </w:hyperlink>
    </w:p>
    <w:p w:rsidR="00C9122F" w:rsidP="6FAF7D56" w:rsidRDefault="00C9122F" w14:paraId="684DFDBB" w14:textId="69800D55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</w:p>
    <w:p w:rsidR="00C9122F" w:rsidP="6FAF7D56" w:rsidRDefault="00C9122F" w14:paraId="364CC6C9" w14:textId="20BC3A40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</w:p>
    <w:p w:rsidR="00C9122F" w:rsidP="6FAF7D56" w:rsidRDefault="00C9122F" w14:paraId="43FF053F" w14:textId="4422E12E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0C9122F" w:rsidP="6FAF7D56" w:rsidRDefault="00C9122F" w14:paraId="4829D23A" w14:textId="2855EA7C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0C9122F" w:rsidP="6FAF7D56" w:rsidRDefault="00C9122F" w14:paraId="118A2B82" w14:textId="76334D36">
      <w:pPr>
        <w:pStyle w:val="Normal"/>
        <w:spacing w:before="0" w:beforeAutospacing="off" w:after="0" w:afterAutospacing="off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w:rsidR="00C9122F" w:rsidP="6FAF7D56" w:rsidRDefault="00C9122F" w14:paraId="6AD20481" w14:textId="3721FD2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4F21932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ORIENTAÇÃO: USO DE </w:t>
      </w:r>
      <w:r w:rsidRPr="6FAF7D56" w:rsidR="2FBA820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REFERÊNCIAS </w:t>
      </w:r>
      <w:r w:rsidRPr="6FAF7D56" w:rsidR="4F21932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(ABNT) </w:t>
      </w:r>
    </w:p>
    <w:p w:rsidR="00C9122F" w:rsidP="6FAF7D56" w:rsidRDefault="00C9122F" w14:paraId="2EF38EA4" w14:textId="12FEFC38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</w:pP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[Utilize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os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exemplos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abaixo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como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referência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para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inserir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5B3C5A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a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s </w:t>
      </w:r>
      <w:r w:rsidRPr="6FAF7D56" w:rsidR="5B3C5A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referências bibliográficas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corretamente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no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texto</w:t>
      </w:r>
      <w:r w:rsidRPr="6FAF7D56" w:rsidR="5D80F1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.</w:t>
      </w:r>
      <w:r w:rsidRPr="6FAF7D56" w:rsidR="4EC83C3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393981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As referências devem ser organizadas em ordem alfabética pelo sobrenome do autor ou pelo nome da instituição responsável (no caso de documentos institucionais).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]</w:t>
      </w:r>
    </w:p>
    <w:p w:rsidR="77583DF0" w:rsidP="6FAF7D56" w:rsidRDefault="77583DF0" w14:paraId="0093AD9E" w14:textId="169DEEA7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</w:pPr>
      <w:r w:rsidRPr="6FAF7D56" w:rsidR="77583D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</w:p>
    <w:p w:rsidR="556C0F04" w:rsidP="6FAF7D56" w:rsidRDefault="556C0F04" w14:paraId="135685A0" w14:textId="770DF326">
      <w:pPr>
        <w:pStyle w:val="fResumoReferncia"/>
        <w:spacing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556C0F04">
        <w:rPr>
          <w:color w:val="FF0000"/>
        </w:rPr>
        <w:t xml:space="preserve">ABNT – Associação Brasileira de Normas Técnicas. </w:t>
      </w:r>
      <w:r w:rsidRPr="6FAF7D56" w:rsidR="556C0F04">
        <w:rPr>
          <w:b w:val="0"/>
          <w:bCs w:val="0"/>
          <w:color w:val="FF0000"/>
        </w:rPr>
        <w:t>NBR 14724</w:t>
      </w:r>
      <w:r w:rsidRPr="6FAF7D56" w:rsidR="556C0F04">
        <w:rPr>
          <w:color w:val="FF0000"/>
        </w:rPr>
        <w:t>: Informação e documentação. Trabalhos Acadêmicos - Apresentação</w:t>
      </w:r>
      <w:r w:rsidRPr="6FAF7D56" w:rsidR="556C0F04">
        <w:rPr>
          <w:b w:val="1"/>
          <w:bCs w:val="1"/>
          <w:color w:val="FF0000"/>
        </w:rPr>
        <w:t xml:space="preserve">. </w:t>
      </w:r>
      <w:r w:rsidRPr="6FAF7D56" w:rsidR="556C0F04">
        <w:rPr>
          <w:color w:val="FF0000"/>
        </w:rPr>
        <w:t>Rio de Janeiro: ABNT, 2002.</w:t>
      </w:r>
    </w:p>
    <w:p w:rsidR="4F21932E" w:rsidP="6FAF7D56" w:rsidRDefault="4F21932E" w14:paraId="2552C293" w14:textId="706DF58A">
      <w:pPr>
        <w:pStyle w:val="fResumoReferncia"/>
        <w:spacing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BRASIL. Lei nº 13.146, de 6 de julho de 2015. Institui a Lei Brasileira de Inclusão da Pessoa com Deficiência. Diário Oficial da União: Brasília, DF, 2015. </w:t>
      </w:r>
    </w:p>
    <w:p w:rsidR="4F21932E" w:rsidP="6FAF7D56" w:rsidRDefault="4F21932E" w14:paraId="6E51FF38" w14:textId="0E8A92E7">
      <w:pPr>
        <w:pStyle w:val="fResumoReferncia"/>
        <w:spacing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IBGE. Instituto Brasileiro de Geografia e Estatística. Indicadores sociais. Disponível em: &lt;https://www.ibge.gov.br&gt;. Acesso em: 10 jan. 2026. </w:t>
      </w:r>
    </w:p>
    <w:p w:rsidR="4F21932E" w:rsidP="6FAF7D56" w:rsidRDefault="4F21932E" w14:paraId="3EABEC08" w14:textId="4AEB5D95">
      <w:pPr>
        <w:pStyle w:val="fResumoReferncia"/>
        <w:spacing w:line="360" w:lineRule="auto"/>
        <w:ind w:left="0"/>
      </w:pP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PREFEITURA DE SÃO PAULO. Plano de 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metas</w:t>
      </w:r>
      <w:r w:rsidRPr="6FAF7D56" w:rsidR="4F2193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2023-2024. São Paulo: PMSP, 2023.</w:t>
      </w:r>
    </w:p>
    <w:p w:rsidR="2EAB03B3" w:rsidP="6FAF7D56" w:rsidRDefault="2EAB03B3" w14:paraId="45EF44B3" w14:textId="555071C3">
      <w:pPr>
        <w:pStyle w:val="fResumoReferncia"/>
        <w:spacing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2EAB03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SILVA, João. </w:t>
      </w:r>
      <w:r w:rsidRPr="6FAF7D56" w:rsidR="2EAB03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Gestão</w:t>
      </w:r>
      <w:r w:rsidRPr="6FAF7D56" w:rsidR="2EAB03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</w:t>
      </w:r>
      <w:r w:rsidRPr="6FAF7D56" w:rsidR="2EAB03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pública</w:t>
      </w:r>
      <w:r w:rsidRPr="6FAF7D56" w:rsidR="2EAB03B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 xml:space="preserve"> inovadora. São Paulo: Editora Exemplo, 2020.</w:t>
      </w:r>
    </w:p>
    <w:p w:rsidR="3964465B" w:rsidP="6FAF7D56" w:rsidRDefault="3964465B" w14:paraId="38F89578" w14:textId="6ADC151F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</w:pPr>
      <w:r w:rsidRPr="6FAF7D56" w:rsidR="396446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ORIENTAÇÃO: USO DE CITAÇÕES </w:t>
      </w:r>
      <w:r w:rsidRPr="6FAF7D56" w:rsidR="45E0531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FF0000"/>
          <w:sz w:val="24"/>
          <w:szCs w:val="24"/>
          <w:lang w:val="en-US"/>
        </w:rPr>
        <w:t xml:space="preserve">(ABNT) </w:t>
      </w:r>
    </w:p>
    <w:p w:rsidR="45E05312" w:rsidP="6FAF7D56" w:rsidRDefault="45E05312" w14:paraId="061E94C7" w14:textId="3E2373C6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</w:pP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[Utilize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os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exemplos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abaixo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como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referência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para 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>inserir</w:t>
      </w:r>
      <w:r w:rsidRPr="6FAF7D56" w:rsidR="45E053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1"/>
          <w:szCs w:val="21"/>
          <w:lang w:val="en-US"/>
        </w:rPr>
        <w:t xml:space="preserve"> citações corretamente no texto.]</w:t>
      </w:r>
    </w:p>
    <w:p w:rsidR="0530B9D1" w:rsidP="6FAF7D56" w:rsidRDefault="0530B9D1" w14:paraId="3D656FBF" w14:textId="2D1C5A58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Citação indireta: Segundo Silva (2020), a melhoria de processos no setor público depende da adoção de práticas inovadoras.</w:t>
      </w:r>
    </w:p>
    <w:p w:rsidR="0530B9D1" w:rsidP="6FAF7D56" w:rsidRDefault="0530B9D1" w14:paraId="630DFA1E" w14:textId="766714F6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Citação indireta: A melhoria de processos depende de práticas inovadoras (SILVA, 2020).</w:t>
      </w:r>
    </w:p>
    <w:p w:rsidR="0530B9D1" w:rsidP="6FAF7D56" w:rsidRDefault="0530B9D1" w14:paraId="787B8D4C" w14:textId="4D873C28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Citação direta curta: “A inovação no setor público requer mudança de cultura organizacional” (SILVA, 2020, p. 45).</w:t>
      </w:r>
    </w:p>
    <w:p w:rsidR="0530B9D1" w:rsidP="6FAF7D56" w:rsidRDefault="0530B9D1" w14:paraId="1DB1EC51" w14:textId="4863CE45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Citação direta longa: Texto com mais de 3 linhas deve ter recuo de 4 cm, fonte 10, espaçamento simples e sem aspas.</w:t>
      </w:r>
    </w:p>
    <w:p w:rsidR="0530B9D1" w:rsidP="6FAF7D56" w:rsidRDefault="0530B9D1" w14:paraId="12AA91AD" w14:textId="408EF9DA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Documento institucional: A modernização da gestão pública depende da melhoria dos processos internos (PREFEITURA DE SÃO PAULO, 2023).</w:t>
      </w:r>
    </w:p>
    <w:p w:rsidR="0530B9D1" w:rsidP="6FAF7D56" w:rsidRDefault="0530B9D1" w14:paraId="3657AFF2" w14:textId="55E1E76A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- Legislação: A inclusão deve ser garantida em todos os serviços públicos (BRASIL, 2015).</w:t>
      </w:r>
    </w:p>
    <w:p w:rsidR="0530B9D1" w:rsidP="6FAF7D56" w:rsidRDefault="0530B9D1" w14:paraId="064F3EB7" w14:textId="401A5477">
      <w:pPr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</w:pP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- Site 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institucional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: Dados do IBGE (2022) 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reforçam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 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a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 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importância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 da 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>inclusão</w:t>
      </w:r>
      <w:r w:rsidRPr="6FAF7D56" w:rsidR="0530B9D1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 social.</w:t>
      </w:r>
      <w:r w:rsidRPr="6FAF7D56" w:rsidR="3DC07026"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en-US"/>
        </w:rPr>
        <w:t xml:space="preserve"> </w:t>
      </w:r>
    </w:p>
    <w:sectPr w:rsidR="00C9122F" w:rsidSect="00034616">
      <w:pgSz w:w="12240" w:h="15840" w:orient="portrait"/>
      <w:pgMar w:top="1701" w:right="1134" w:bottom="1134" w:left="1701" w:header="720" w:footer="720" w:gutter="0"/>
      <w:cols w:space="720"/>
      <w:docGrid w:linePitch="360"/>
      <w:headerReference w:type="default" r:id="Rec429938812246a2"/>
      <w:footerReference w:type="default" r:id="R29a9fe0c9ad54f5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xmlns:wp14="http://schemas.microsoft.com/office/word/2010/wordml" w:rsidR="6FAF7D56" w:rsidTr="6FAF7D56" w14:paraId="1A6FEF9C" wp14:textId="77777777">
      <w:trPr>
        <w:trHeight w:val="300"/>
      </w:trPr>
      <w:tc>
        <w:tcPr>
          <w:tcW w:w="3135" w:type="dxa"/>
          <w:tcMar/>
        </w:tcPr>
        <w:p w:rsidR="6FAF7D56" w:rsidP="6FAF7D56" w:rsidRDefault="6FAF7D56" w14:paraId="51C0867F" w14:textId="1266818B">
          <w:pPr>
            <w:pStyle w:val="Cabealho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6FAF7D56" w:rsidP="6FAF7D56" w:rsidRDefault="6FAF7D56" w14:paraId="0533C7B9" w14:textId="2E6A0CB5">
          <w:pPr>
            <w:pStyle w:val="Cabealho"/>
            <w:bidi w:val="0"/>
            <w:jc w:val="center"/>
          </w:pPr>
        </w:p>
      </w:tc>
      <w:tc>
        <w:tcPr>
          <w:tcW w:w="3135" w:type="dxa"/>
          <w:tcMar/>
        </w:tcPr>
        <w:p w:rsidR="6FAF7D56" w:rsidP="6FAF7D56" w:rsidRDefault="6FAF7D56" w14:paraId="402B5079" w14:textId="4439B291">
          <w:pPr>
            <w:pStyle w:val="Cabealho"/>
            <w:bidi w:val="0"/>
            <w:ind w:right="-115"/>
            <w:jc w:val="right"/>
          </w:pPr>
        </w:p>
      </w:tc>
    </w:tr>
  </w:tbl>
  <w:p w:rsidR="6FAF7D56" w:rsidP="6FAF7D56" w:rsidRDefault="6FAF7D56" w14:paraId="7D6540F7" w14:textId="23F30931">
    <w:pPr>
      <w:pStyle w:val="Rodap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xmlns:wp14="http://schemas.microsoft.com/office/word/2010/wordml" w:rsidR="6FAF7D56" w:rsidTr="6FAF7D56" w14:paraId="71989C99" wp14:textId="77777777">
      <w:trPr>
        <w:trHeight w:val="300"/>
      </w:trPr>
      <w:tc>
        <w:tcPr>
          <w:tcW w:w="3135" w:type="dxa"/>
          <w:tcMar/>
        </w:tcPr>
        <w:p w:rsidR="6FAF7D56" w:rsidP="6FAF7D56" w:rsidRDefault="6FAF7D56" w14:paraId="64C26B1A" w14:textId="1733F528">
          <w:pPr>
            <w:pStyle w:val="Cabealho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6FAF7D56" w:rsidP="6FAF7D56" w:rsidRDefault="6FAF7D56" w14:paraId="0C64BF53" w14:textId="02361282">
          <w:pPr>
            <w:pStyle w:val="Cabealho"/>
            <w:bidi w:val="0"/>
            <w:jc w:val="center"/>
          </w:pPr>
        </w:p>
      </w:tc>
      <w:tc>
        <w:tcPr>
          <w:tcW w:w="3135" w:type="dxa"/>
          <w:tcMar/>
        </w:tcPr>
        <w:p w:rsidR="6FAF7D56" w:rsidP="6FAF7D56" w:rsidRDefault="6FAF7D56" w14:paraId="7F47612B" w14:textId="5F821787">
          <w:pPr>
            <w:pStyle w:val="Cabealho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FAF7D56" w:rsidP="6FAF7D56" w:rsidRDefault="6FAF7D56" w14:paraId="5B7FF989" w14:textId="1FCB4B9B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1332C8B"/>
    <w:multiLevelType w:val="hybridMultilevel"/>
    <w:tmpl w:val="B2F4A9AA"/>
    <w:lvl w:ilvl="0" w:tplc="AE4C269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4D80827"/>
    <w:multiLevelType w:val="hybridMultilevel"/>
    <w:tmpl w:val="A6626E1E"/>
    <w:lvl w:ilvl="0" w:tplc="B3CE9DF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2F73A7"/>
    <w:multiLevelType w:val="hybridMultilevel"/>
    <w:tmpl w:val="3D9AA2C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196CD9"/>
    <w:multiLevelType w:val="hybridMultilevel"/>
    <w:tmpl w:val="1472CB64"/>
    <w:lvl w:ilvl="0" w:tplc="AE4C2696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FA00530"/>
    <w:multiLevelType w:val="hybridMultilevel"/>
    <w:tmpl w:val="8FECEE30"/>
    <w:lvl w:ilvl="0" w:tplc="338E1C56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C74579"/>
    <w:multiLevelType w:val="hybridMultilevel"/>
    <w:tmpl w:val="E0081E86"/>
    <w:lvl w:ilvl="0" w:tplc="B3CE9DFE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39C6E10"/>
    <w:multiLevelType w:val="hybridMultilevel"/>
    <w:tmpl w:val="7F30B952"/>
    <w:lvl w:ilvl="0" w:tplc="6D364FDE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662FBE"/>
    <w:multiLevelType w:val="hybridMultilevel"/>
    <w:tmpl w:val="9F5874C6"/>
    <w:lvl w:ilvl="0" w:tplc="6D364FDE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102295">
    <w:abstractNumId w:val="8"/>
  </w:num>
  <w:num w:numId="2" w16cid:durableId="1051926192">
    <w:abstractNumId w:val="6"/>
  </w:num>
  <w:num w:numId="3" w16cid:durableId="1754399129">
    <w:abstractNumId w:val="5"/>
  </w:num>
  <w:num w:numId="4" w16cid:durableId="890382758">
    <w:abstractNumId w:val="4"/>
  </w:num>
  <w:num w:numId="5" w16cid:durableId="773788750">
    <w:abstractNumId w:val="7"/>
  </w:num>
  <w:num w:numId="6" w16cid:durableId="1587881316">
    <w:abstractNumId w:val="3"/>
  </w:num>
  <w:num w:numId="7" w16cid:durableId="1085952116">
    <w:abstractNumId w:val="2"/>
  </w:num>
  <w:num w:numId="8" w16cid:durableId="1602185359">
    <w:abstractNumId w:val="1"/>
  </w:num>
  <w:num w:numId="9" w16cid:durableId="1047266280">
    <w:abstractNumId w:val="0"/>
  </w:num>
  <w:num w:numId="10" w16cid:durableId="1119645126">
    <w:abstractNumId w:val="11"/>
  </w:num>
  <w:num w:numId="11" w16cid:durableId="432749530">
    <w:abstractNumId w:val="9"/>
  </w:num>
  <w:num w:numId="12" w16cid:durableId="1164785585">
    <w:abstractNumId w:val="12"/>
  </w:num>
  <w:num w:numId="13" w16cid:durableId="999191944">
    <w:abstractNumId w:val="15"/>
  </w:num>
  <w:num w:numId="14" w16cid:durableId="388958627">
    <w:abstractNumId w:val="16"/>
  </w:num>
  <w:num w:numId="15" w16cid:durableId="1445494724">
    <w:abstractNumId w:val="10"/>
  </w:num>
  <w:num w:numId="16" w16cid:durableId="584194077">
    <w:abstractNumId w:val="14"/>
  </w:num>
  <w:num w:numId="17" w16cid:durableId="587080049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0E0C1D"/>
    <w:rsid w:val="0015074B"/>
    <w:rsid w:val="0029093D"/>
    <w:rsid w:val="0029639D"/>
    <w:rsid w:val="002F2FE4"/>
    <w:rsid w:val="0031450E"/>
    <w:rsid w:val="00326F90"/>
    <w:rsid w:val="006E6290"/>
    <w:rsid w:val="0077013C"/>
    <w:rsid w:val="009B48DF"/>
    <w:rsid w:val="00A20574"/>
    <w:rsid w:val="00A7888E"/>
    <w:rsid w:val="00AA1D8D"/>
    <w:rsid w:val="00B272AF"/>
    <w:rsid w:val="00B47730"/>
    <w:rsid w:val="00C9122F"/>
    <w:rsid w:val="00CB0664"/>
    <w:rsid w:val="00D4566E"/>
    <w:rsid w:val="00E25CF0"/>
    <w:rsid w:val="00FC693F"/>
    <w:rsid w:val="00FE2BBF"/>
    <w:rsid w:val="01407BF3"/>
    <w:rsid w:val="02B14EF1"/>
    <w:rsid w:val="038C922B"/>
    <w:rsid w:val="0530B9D1"/>
    <w:rsid w:val="05EA351D"/>
    <w:rsid w:val="0697F7A5"/>
    <w:rsid w:val="0818C796"/>
    <w:rsid w:val="08953759"/>
    <w:rsid w:val="0A6B6A09"/>
    <w:rsid w:val="0BC3E2A1"/>
    <w:rsid w:val="0D8070D5"/>
    <w:rsid w:val="0E014C04"/>
    <w:rsid w:val="0FB2652A"/>
    <w:rsid w:val="168900E0"/>
    <w:rsid w:val="174A4B82"/>
    <w:rsid w:val="17690712"/>
    <w:rsid w:val="1798641C"/>
    <w:rsid w:val="180AA7AC"/>
    <w:rsid w:val="191BED73"/>
    <w:rsid w:val="1A650AC4"/>
    <w:rsid w:val="1C00C73D"/>
    <w:rsid w:val="1C031EB7"/>
    <w:rsid w:val="1D18A807"/>
    <w:rsid w:val="1F9D2F15"/>
    <w:rsid w:val="20AC813A"/>
    <w:rsid w:val="20DC58F7"/>
    <w:rsid w:val="20E24FD7"/>
    <w:rsid w:val="20F7ADA0"/>
    <w:rsid w:val="2132B573"/>
    <w:rsid w:val="2247CE03"/>
    <w:rsid w:val="226F6648"/>
    <w:rsid w:val="24F23E82"/>
    <w:rsid w:val="2597A867"/>
    <w:rsid w:val="268032B8"/>
    <w:rsid w:val="26D26A65"/>
    <w:rsid w:val="27E396ED"/>
    <w:rsid w:val="2B806321"/>
    <w:rsid w:val="2E26CF5A"/>
    <w:rsid w:val="2EAB03B3"/>
    <w:rsid w:val="2F523F81"/>
    <w:rsid w:val="2FBA8203"/>
    <w:rsid w:val="30FE481B"/>
    <w:rsid w:val="32BD9DE4"/>
    <w:rsid w:val="337DF0F2"/>
    <w:rsid w:val="3493DCA4"/>
    <w:rsid w:val="34F5FBC1"/>
    <w:rsid w:val="37B2B7FF"/>
    <w:rsid w:val="3939811E"/>
    <w:rsid w:val="3964465B"/>
    <w:rsid w:val="39DB4467"/>
    <w:rsid w:val="3AA98BBD"/>
    <w:rsid w:val="3B3BF516"/>
    <w:rsid w:val="3B74FBAF"/>
    <w:rsid w:val="3B7F23F6"/>
    <w:rsid w:val="3B8E0CB2"/>
    <w:rsid w:val="3C558085"/>
    <w:rsid w:val="3D767C48"/>
    <w:rsid w:val="3DC07026"/>
    <w:rsid w:val="3E50C783"/>
    <w:rsid w:val="3E658B09"/>
    <w:rsid w:val="3F2F3E6C"/>
    <w:rsid w:val="41855E4F"/>
    <w:rsid w:val="41866CF5"/>
    <w:rsid w:val="4264D3AD"/>
    <w:rsid w:val="43057958"/>
    <w:rsid w:val="43567E52"/>
    <w:rsid w:val="43DA87E9"/>
    <w:rsid w:val="4555B4C1"/>
    <w:rsid w:val="45E05312"/>
    <w:rsid w:val="46AC1F07"/>
    <w:rsid w:val="480D211F"/>
    <w:rsid w:val="4AE92611"/>
    <w:rsid w:val="4B2D901D"/>
    <w:rsid w:val="4B770FC2"/>
    <w:rsid w:val="4BFEB3E6"/>
    <w:rsid w:val="4D35579E"/>
    <w:rsid w:val="4EC83C35"/>
    <w:rsid w:val="4F21932E"/>
    <w:rsid w:val="4FB93BF0"/>
    <w:rsid w:val="522C64A7"/>
    <w:rsid w:val="53497DB0"/>
    <w:rsid w:val="5435598E"/>
    <w:rsid w:val="54445ED9"/>
    <w:rsid w:val="5567EAA0"/>
    <w:rsid w:val="556C0F04"/>
    <w:rsid w:val="56337FED"/>
    <w:rsid w:val="56354370"/>
    <w:rsid w:val="5669D181"/>
    <w:rsid w:val="58C9E465"/>
    <w:rsid w:val="58D049E6"/>
    <w:rsid w:val="5ADF6B45"/>
    <w:rsid w:val="5B3C5A4D"/>
    <w:rsid w:val="5B6705E6"/>
    <w:rsid w:val="5D702B3A"/>
    <w:rsid w:val="5D80F15C"/>
    <w:rsid w:val="5E56D03B"/>
    <w:rsid w:val="5F924EF6"/>
    <w:rsid w:val="63252E79"/>
    <w:rsid w:val="644DAD43"/>
    <w:rsid w:val="650D9407"/>
    <w:rsid w:val="662C1F59"/>
    <w:rsid w:val="6652ABA4"/>
    <w:rsid w:val="6673A167"/>
    <w:rsid w:val="6728CF45"/>
    <w:rsid w:val="68533A6A"/>
    <w:rsid w:val="689E15DD"/>
    <w:rsid w:val="68F4632C"/>
    <w:rsid w:val="69119202"/>
    <w:rsid w:val="69EC722B"/>
    <w:rsid w:val="6A3B42C3"/>
    <w:rsid w:val="6B918E77"/>
    <w:rsid w:val="6C6DD5D7"/>
    <w:rsid w:val="6F73EE1E"/>
    <w:rsid w:val="6F7D244D"/>
    <w:rsid w:val="6FAF7D56"/>
    <w:rsid w:val="70937699"/>
    <w:rsid w:val="70A8F494"/>
    <w:rsid w:val="70B72630"/>
    <w:rsid w:val="71210DF4"/>
    <w:rsid w:val="7580BB54"/>
    <w:rsid w:val="75BED70E"/>
    <w:rsid w:val="77583DF0"/>
    <w:rsid w:val="7948A8CB"/>
    <w:rsid w:val="79DDA55F"/>
    <w:rsid w:val="7A1BC11D"/>
    <w:rsid w:val="7AC51E2C"/>
    <w:rsid w:val="7AFE8BB4"/>
    <w:rsid w:val="7B7DFB2E"/>
    <w:rsid w:val="7CB883DD"/>
    <w:rsid w:val="7D113C62"/>
    <w:rsid w:val="7E0ED612"/>
    <w:rsid w:val="7F15F755"/>
    <w:rsid w:val="7FFE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DBC90"/>
  <w14:defaultImageDpi w14:val="300"/>
  <w15:docId w15:val="{7375CE8A-B02E-4831-A67A-6C5ED1B553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ResumoReferncia" w:customStyle="1">
    <w:name w:val="f) Resumo/Referência"/>
    <w:basedOn w:val="Normal"/>
    <w:qFormat/>
    <w:rsid w:val="00D4566E"/>
    <w:pPr>
      <w:spacing w:after="360" w:line="240" w:lineRule="auto"/>
      <w:jc w:val="both"/>
    </w:pPr>
    <w:rPr>
      <w:rFonts w:eastAsia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456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5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c2420b78a4c84812" /><Relationship Type="http://schemas.microsoft.com/office/2011/relationships/commentsExtended" Target="commentsExtended.xml" Id="Rfe6b4dacfb86410c" /><Relationship Type="http://schemas.microsoft.com/office/2011/relationships/people" Target="people.xml" Id="Re2e5930e411649de" /><Relationship Type="http://schemas.openxmlformats.org/officeDocument/2006/relationships/hyperlink" Target="https://forms.gle/vFPBPpPkJRdqxXAP9" TargetMode="External" Id="R02fb0af6a04d4481" /><Relationship Type="http://schemas.openxmlformats.org/officeDocument/2006/relationships/hyperlink" Target="https://diariooficial.prefeitura.sp.gov.br/md_epubli_visualizar.php?iHf___Qsj1kbRFNw-oYVf9AnjLV27Je59ly85C35QJafa-uNol3gOutMFdFwnp4qzdA4nQL4nDklrNv3uaaH-jGN8qMAKZCnasVrsYfMrKkadyCzLucDnyrKnYyoljDZ" TargetMode="External" Id="Rd80065b694284d2e" /><Relationship Type="http://schemas.openxmlformats.org/officeDocument/2006/relationships/header" Target="header.xml" Id="Rec429938812246a2" /><Relationship Type="http://schemas.openxmlformats.org/officeDocument/2006/relationships/footer" Target="footer.xml" Id="R29a9fe0c9ad54f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A89DAE3A53C46BF5A0244A6F8D84B" ma:contentTypeVersion="18" ma:contentTypeDescription="Crie um novo documento." ma:contentTypeScope="" ma:versionID="92130d7f70d15109cd06fe0f60304af3">
  <xsd:schema xmlns:xsd="http://www.w3.org/2001/XMLSchema" xmlns:xs="http://www.w3.org/2001/XMLSchema" xmlns:p="http://schemas.microsoft.com/office/2006/metadata/properties" xmlns:ns2="0350ef0f-744f-4f18-8640-0d713e2d0d23" xmlns:ns3="7802f062-b79d-44e0-8d27-c112be690231" targetNamespace="http://schemas.microsoft.com/office/2006/metadata/properties" ma:root="true" ma:fieldsID="39a8141a1995188ccf012c7b63a93369" ns2:_="" ns3:_="">
    <xsd:import namespace="0350ef0f-744f-4f18-8640-0d713e2d0d23"/>
    <xsd:import namespace="7802f062-b79d-44e0-8d27-c112be690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ef0f-744f-4f18-8640-0d713e2d0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bdd660-3ad8-489c-a36d-c58f5a55f95e}" ma:internalName="TaxCatchAll" ma:showField="CatchAllData" ma:web="0350ef0f-744f-4f18-8640-0d713e2d0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27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f062-b79d-44e0-8d27-c112be690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2f062-b79d-44e0-8d27-c112be690231">
      <Terms xmlns="http://schemas.microsoft.com/office/infopath/2007/PartnerControls"/>
    </lcf76f155ced4ddcb4097134ff3c332f>
    <TaxCatchAll xmlns="0350ef0f-744f-4f18-8640-0d713e2d0d2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CBFB0-94C7-4AF0-9CE8-FE09C654EDA7}"/>
</file>

<file path=customXml/itemProps3.xml><?xml version="1.0" encoding="utf-8"?>
<ds:datastoreItem xmlns:ds="http://schemas.openxmlformats.org/officeDocument/2006/customXml" ds:itemID="{91470DC5-A0A5-4E1F-8466-65B3299AF00D}"/>
</file>

<file path=customXml/itemProps4.xml><?xml version="1.0" encoding="utf-8"?>
<ds:datastoreItem xmlns:ds="http://schemas.openxmlformats.org/officeDocument/2006/customXml" ds:itemID="{5F6FC2F1-1687-4DA8-ADF1-B6379AC6D630}"/>
</file>

<file path=customXml/itemProps5.xml><?xml version="1.0" encoding="utf-8"?>
<ds:datastoreItem xmlns:ds="http://schemas.openxmlformats.org/officeDocument/2006/customXml" ds:itemID="{99C05AB1-565A-472B-9646-16E3B9E8F4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Pricila da Silva Veiga</dc:creator>
  <keywords/>
  <dc:description>generated by python-docx</dc:description>
  <lastModifiedBy>Giovana Tigani Belter</lastModifiedBy>
  <revision>16</revision>
  <dcterms:created xsi:type="dcterms:W3CDTF">2026-06-03T17:06:00.0000000Z</dcterms:created>
  <dcterms:modified xsi:type="dcterms:W3CDTF">2026-06-09T18:23:02.1005074Z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0x01010069AA89DAE3A53C46BF5A0244A6F8D84B</vt:lpwstr>
  </property>
  <property fmtid="{D5CDD505-2E9C-101B-9397-08002B2CF9AE}" pid="3" name="MediaServiceImageTags">
    <vt:lpwstr/>
  </property>
</Properties>
</file>